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DE57" w14:textId="77777777" w:rsidR="00361A32" w:rsidRPr="00361A32" w:rsidRDefault="00361A32" w:rsidP="00361A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61A32" w14:paraId="5760B67D" w14:textId="77777777" w:rsidTr="00361A32">
        <w:tc>
          <w:tcPr>
            <w:tcW w:w="8856" w:type="dxa"/>
            <w:shd w:val="clear" w:color="auto" w:fill="17365D" w:themeFill="text2" w:themeFillShade="BF"/>
          </w:tcPr>
          <w:p w14:paraId="6460B560" w14:textId="77777777" w:rsidR="001E6C73" w:rsidRDefault="001E6C73" w:rsidP="00361A32"/>
          <w:p w14:paraId="376C78BD" w14:textId="37982F70" w:rsidR="00361A32" w:rsidRDefault="00361A32" w:rsidP="00361A32">
            <w:r>
              <w:t>Please complete this form and return it to info@jubileehousescotland.com</w:t>
            </w:r>
          </w:p>
        </w:tc>
      </w:tr>
    </w:tbl>
    <w:p w14:paraId="14ED2AC4" w14:textId="77777777" w:rsidR="00361A32" w:rsidRDefault="00361A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2147"/>
        <w:gridCol w:w="2171"/>
        <w:gridCol w:w="2147"/>
      </w:tblGrid>
      <w:tr w:rsidR="00361A32" w14:paraId="51F1D43D" w14:textId="77777777" w:rsidTr="00361A32">
        <w:tc>
          <w:tcPr>
            <w:tcW w:w="8856" w:type="dxa"/>
            <w:gridSpan w:val="4"/>
            <w:shd w:val="clear" w:color="auto" w:fill="17365D" w:themeFill="text2" w:themeFillShade="BF"/>
          </w:tcPr>
          <w:p w14:paraId="233EB450" w14:textId="77777777" w:rsidR="001E6C73" w:rsidRDefault="001E6C73">
            <w:pPr>
              <w:rPr>
                <w:b/>
                <w:bCs/>
              </w:rPr>
            </w:pPr>
          </w:p>
          <w:p w14:paraId="022EA162" w14:textId="157421BB" w:rsidR="00361A32" w:rsidRPr="001E6C73" w:rsidRDefault="00361A32">
            <w:pPr>
              <w:rPr>
                <w:b/>
                <w:bCs/>
              </w:rPr>
            </w:pPr>
            <w:r w:rsidRPr="001E6C73">
              <w:rPr>
                <w:b/>
                <w:bCs/>
              </w:rPr>
              <w:t>Type of Referral</w:t>
            </w:r>
          </w:p>
        </w:tc>
      </w:tr>
      <w:tr w:rsidR="00361A32" w14:paraId="42A2FCDB" w14:textId="77777777" w:rsidTr="00361A32">
        <w:tc>
          <w:tcPr>
            <w:tcW w:w="2214" w:type="dxa"/>
            <w:shd w:val="clear" w:color="auto" w:fill="DBE5F1" w:themeFill="accent1" w:themeFillTint="33"/>
          </w:tcPr>
          <w:p w14:paraId="543F7469" w14:textId="77777777" w:rsidR="00361A32" w:rsidRDefault="00361A32">
            <w:pPr>
              <w:rPr>
                <w:b/>
                <w:bCs/>
              </w:rPr>
            </w:pPr>
            <w:r w:rsidRPr="00361A32">
              <w:rPr>
                <w:b/>
                <w:bCs/>
              </w:rPr>
              <w:t>Agency</w:t>
            </w:r>
          </w:p>
          <w:p w14:paraId="6DEB3407" w14:textId="18AE452A" w:rsidR="00361A32" w:rsidRPr="00361A32" w:rsidRDefault="00361A32">
            <w:r>
              <w:t>Go to Part 1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-42665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</w:tcPr>
              <w:p w14:paraId="7337DC49" w14:textId="3CD07188" w:rsidR="00361A32" w:rsidRPr="00361A32" w:rsidRDefault="00111A7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214" w:type="dxa"/>
            <w:shd w:val="clear" w:color="auto" w:fill="DBE5F1" w:themeFill="accent1" w:themeFillTint="33"/>
          </w:tcPr>
          <w:p w14:paraId="59F2F5E0" w14:textId="77777777" w:rsidR="00361A32" w:rsidRDefault="00361A32">
            <w:pPr>
              <w:rPr>
                <w:b/>
                <w:bCs/>
              </w:rPr>
            </w:pPr>
            <w:r w:rsidRPr="00361A32">
              <w:rPr>
                <w:b/>
                <w:bCs/>
              </w:rPr>
              <w:t xml:space="preserve">Self-Referral </w:t>
            </w:r>
          </w:p>
          <w:p w14:paraId="410AE484" w14:textId="34EC1C3B" w:rsidR="00361A32" w:rsidRPr="00361A32" w:rsidRDefault="00361A32">
            <w:r w:rsidRPr="00361A32">
              <w:t>Go to Part 2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119542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</w:tcPr>
              <w:p w14:paraId="45680560" w14:textId="652DB900" w:rsidR="00361A32" w:rsidRDefault="00111A7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2C60DBE3" w14:textId="1F1CDC44" w:rsidR="00361A32" w:rsidRPr="00361A32" w:rsidRDefault="00361A3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6426"/>
      </w:tblGrid>
      <w:tr w:rsidR="00361A32" w14:paraId="10D1AC5B" w14:textId="77777777" w:rsidTr="00361A32">
        <w:trPr>
          <w:trHeight w:val="257"/>
        </w:trPr>
        <w:tc>
          <w:tcPr>
            <w:tcW w:w="8856" w:type="dxa"/>
            <w:gridSpan w:val="2"/>
            <w:shd w:val="clear" w:color="auto" w:fill="17365D" w:themeFill="text2" w:themeFillShade="BF"/>
          </w:tcPr>
          <w:p w14:paraId="48CD8E1C" w14:textId="10CE91F5" w:rsidR="00361A32" w:rsidRPr="00361A32" w:rsidRDefault="00361A32" w:rsidP="00361A32">
            <w:pPr>
              <w:pStyle w:val="Heading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361A32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Part 1</w:t>
            </w:r>
            <w:r>
              <w:rPr>
                <w:rFonts w:asciiTheme="minorHAnsi" w:hAnsi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- </w:t>
            </w:r>
            <w:r w:rsidRPr="00361A32">
              <w:rPr>
                <w:rFonts w:asciiTheme="minorHAnsi" w:hAnsi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Referring Agency Details </w:t>
            </w:r>
          </w:p>
        </w:tc>
      </w:tr>
      <w:tr w:rsidR="00361A32" w14:paraId="303B0D24" w14:textId="77777777" w:rsidTr="00361A32">
        <w:tc>
          <w:tcPr>
            <w:tcW w:w="2235" w:type="dxa"/>
            <w:shd w:val="clear" w:color="auto" w:fill="DBE5F1" w:themeFill="accent1" w:themeFillTint="33"/>
          </w:tcPr>
          <w:p w14:paraId="7F345E7C" w14:textId="0BC78544" w:rsidR="00361A32" w:rsidRDefault="00361A32">
            <w:r>
              <w:t>Agency Name</w:t>
            </w:r>
          </w:p>
        </w:tc>
        <w:tc>
          <w:tcPr>
            <w:tcW w:w="6621" w:type="dxa"/>
          </w:tcPr>
          <w:p w14:paraId="56CDCCEA" w14:textId="5109C76C" w:rsidR="00361A32" w:rsidRDefault="00361A32"/>
        </w:tc>
      </w:tr>
      <w:tr w:rsidR="00361A32" w14:paraId="503CE111" w14:textId="77777777" w:rsidTr="00361A32">
        <w:tc>
          <w:tcPr>
            <w:tcW w:w="2235" w:type="dxa"/>
            <w:shd w:val="clear" w:color="auto" w:fill="DBE5F1" w:themeFill="accent1" w:themeFillTint="33"/>
          </w:tcPr>
          <w:p w14:paraId="166E0949" w14:textId="40065C7F" w:rsidR="00361A32" w:rsidRDefault="00361A32">
            <w:r>
              <w:t>Referrer Name</w:t>
            </w:r>
          </w:p>
        </w:tc>
        <w:tc>
          <w:tcPr>
            <w:tcW w:w="6621" w:type="dxa"/>
          </w:tcPr>
          <w:p w14:paraId="6473F9A3" w14:textId="060F5CF6" w:rsidR="00361A32" w:rsidRDefault="00361A32"/>
        </w:tc>
      </w:tr>
      <w:tr w:rsidR="00361A32" w14:paraId="0CACDFDB" w14:textId="77777777" w:rsidTr="00361A32">
        <w:tc>
          <w:tcPr>
            <w:tcW w:w="2235" w:type="dxa"/>
            <w:shd w:val="clear" w:color="auto" w:fill="DBE5F1" w:themeFill="accent1" w:themeFillTint="33"/>
          </w:tcPr>
          <w:p w14:paraId="6A4CBE73" w14:textId="1A723875" w:rsidR="00361A32" w:rsidRDefault="00361A32">
            <w:r>
              <w:t>Role/Job Title</w:t>
            </w:r>
          </w:p>
        </w:tc>
        <w:tc>
          <w:tcPr>
            <w:tcW w:w="6621" w:type="dxa"/>
          </w:tcPr>
          <w:p w14:paraId="4A9336DF" w14:textId="47C1A110" w:rsidR="00361A32" w:rsidRDefault="00361A32"/>
        </w:tc>
      </w:tr>
      <w:tr w:rsidR="00361A32" w14:paraId="34B3106A" w14:textId="77777777" w:rsidTr="00361A32">
        <w:tc>
          <w:tcPr>
            <w:tcW w:w="2235" w:type="dxa"/>
            <w:shd w:val="clear" w:color="auto" w:fill="DBE5F1" w:themeFill="accent1" w:themeFillTint="33"/>
          </w:tcPr>
          <w:p w14:paraId="2D2EA2C2" w14:textId="3F35C9C5" w:rsidR="00361A32" w:rsidRDefault="00361A32">
            <w:r>
              <w:t>Email Address</w:t>
            </w:r>
          </w:p>
        </w:tc>
        <w:tc>
          <w:tcPr>
            <w:tcW w:w="6621" w:type="dxa"/>
          </w:tcPr>
          <w:p w14:paraId="5F149C0A" w14:textId="538EED33" w:rsidR="00361A32" w:rsidRDefault="00361A32"/>
        </w:tc>
      </w:tr>
      <w:tr w:rsidR="00361A32" w14:paraId="38011761" w14:textId="77777777" w:rsidTr="00361A32">
        <w:tc>
          <w:tcPr>
            <w:tcW w:w="2235" w:type="dxa"/>
            <w:shd w:val="clear" w:color="auto" w:fill="DBE5F1" w:themeFill="accent1" w:themeFillTint="33"/>
          </w:tcPr>
          <w:p w14:paraId="5055D343" w14:textId="4A2E59FB" w:rsidR="00361A32" w:rsidRDefault="00361A32">
            <w:r>
              <w:t>Telephone Number</w:t>
            </w:r>
          </w:p>
        </w:tc>
        <w:tc>
          <w:tcPr>
            <w:tcW w:w="6621" w:type="dxa"/>
          </w:tcPr>
          <w:p w14:paraId="07969C91" w14:textId="77777777" w:rsidR="00361A32" w:rsidRDefault="00361A32"/>
        </w:tc>
      </w:tr>
    </w:tbl>
    <w:p w14:paraId="21A4A0EE" w14:textId="77777777" w:rsidR="00361A32" w:rsidRDefault="00361A32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1611"/>
        <w:gridCol w:w="1606"/>
        <w:gridCol w:w="1609"/>
        <w:gridCol w:w="1607"/>
      </w:tblGrid>
      <w:tr w:rsidR="00361A32" w14:paraId="78BFF322" w14:textId="77777777" w:rsidTr="00B11E8B">
        <w:trPr>
          <w:trHeight w:val="257"/>
        </w:trPr>
        <w:tc>
          <w:tcPr>
            <w:tcW w:w="8856" w:type="dxa"/>
            <w:gridSpan w:val="5"/>
            <w:shd w:val="clear" w:color="auto" w:fill="17365D" w:themeFill="text2" w:themeFillShade="BF"/>
          </w:tcPr>
          <w:p w14:paraId="25F66651" w14:textId="3AFCB32E" w:rsidR="00361A32" w:rsidRPr="00361A32" w:rsidRDefault="00361A32" w:rsidP="00B11E8B">
            <w:pPr>
              <w:pStyle w:val="Heading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361A32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Part 1</w:t>
            </w:r>
            <w:r>
              <w:rPr>
                <w:rFonts w:asciiTheme="minorHAnsi" w:hAnsi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– Risk Information</w:t>
            </w:r>
            <w:r w:rsidRPr="00361A32">
              <w:rPr>
                <w:rFonts w:asciiTheme="minorHAnsi" w:hAnsi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784692" w14:paraId="0DC9B2B7" w14:textId="77777777" w:rsidTr="00784692">
        <w:tc>
          <w:tcPr>
            <w:tcW w:w="2235" w:type="dxa"/>
            <w:shd w:val="clear" w:color="auto" w:fill="DBE5F1" w:themeFill="accent1" w:themeFillTint="33"/>
          </w:tcPr>
          <w:p w14:paraId="76DF6B04" w14:textId="31171C5D" w:rsidR="00784692" w:rsidRDefault="00784692" w:rsidP="00B11E8B">
            <w:r>
              <w:t xml:space="preserve">Has </w:t>
            </w:r>
            <w:proofErr w:type="gramStart"/>
            <w:r>
              <w:t>a DASH</w:t>
            </w:r>
            <w:proofErr w:type="gramEnd"/>
            <w:r>
              <w:t xml:space="preserve"> RIC been completed?</w:t>
            </w:r>
          </w:p>
        </w:tc>
        <w:tc>
          <w:tcPr>
            <w:tcW w:w="1655" w:type="dxa"/>
            <w:shd w:val="clear" w:color="auto" w:fill="DBE5F1" w:themeFill="accent1" w:themeFillTint="33"/>
          </w:tcPr>
          <w:p w14:paraId="4349E57D" w14:textId="4C26AB24" w:rsidR="00784692" w:rsidRDefault="00784692" w:rsidP="00B11E8B">
            <w:r>
              <w:t>Yes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-112022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</w:tcPr>
              <w:p w14:paraId="04F5B5D8" w14:textId="7E8600DA" w:rsidR="00784692" w:rsidRDefault="00111A7B" w:rsidP="00B11E8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655" w:type="dxa"/>
            <w:shd w:val="clear" w:color="auto" w:fill="DBE5F1" w:themeFill="accent1" w:themeFillTint="33"/>
          </w:tcPr>
          <w:p w14:paraId="614DD33E" w14:textId="10D91EF5" w:rsidR="00784692" w:rsidRDefault="00784692" w:rsidP="00B11E8B">
            <w:r>
              <w:t>No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-126052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6" w:type="dxa"/>
              </w:tcPr>
              <w:p w14:paraId="74196878" w14:textId="63E7A0BD" w:rsidR="00784692" w:rsidRDefault="00111A7B" w:rsidP="00B11E8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61A32" w14:paraId="2B886A3F" w14:textId="77777777" w:rsidTr="00B11E8B">
        <w:tc>
          <w:tcPr>
            <w:tcW w:w="2235" w:type="dxa"/>
            <w:shd w:val="clear" w:color="auto" w:fill="DBE5F1" w:themeFill="accent1" w:themeFillTint="33"/>
          </w:tcPr>
          <w:p w14:paraId="0DD9D859" w14:textId="0CB362C3" w:rsidR="00361A32" w:rsidRDefault="00361A32" w:rsidP="00B11E8B">
            <w:r>
              <w:t>If yes, please provide the score</w:t>
            </w:r>
          </w:p>
        </w:tc>
        <w:tc>
          <w:tcPr>
            <w:tcW w:w="6621" w:type="dxa"/>
            <w:gridSpan w:val="4"/>
          </w:tcPr>
          <w:p w14:paraId="794D74D8" w14:textId="77777777" w:rsidR="00361A32" w:rsidRDefault="00361A32" w:rsidP="00B11E8B"/>
        </w:tc>
      </w:tr>
      <w:tr w:rsidR="00784692" w14:paraId="54CA70BF" w14:textId="77777777" w:rsidTr="00784692">
        <w:tc>
          <w:tcPr>
            <w:tcW w:w="2235" w:type="dxa"/>
            <w:shd w:val="clear" w:color="auto" w:fill="DBE5F1" w:themeFill="accent1" w:themeFillTint="33"/>
          </w:tcPr>
          <w:p w14:paraId="2B60BC65" w14:textId="58CC5C3D" w:rsidR="00784692" w:rsidRDefault="00784692" w:rsidP="00B11E8B">
            <w:r>
              <w:t>If no DASH has been completed, do you believe this case to be high risk?</w:t>
            </w:r>
          </w:p>
        </w:tc>
        <w:tc>
          <w:tcPr>
            <w:tcW w:w="1655" w:type="dxa"/>
            <w:shd w:val="clear" w:color="auto" w:fill="DBE5F1" w:themeFill="accent1" w:themeFillTint="33"/>
          </w:tcPr>
          <w:p w14:paraId="1AA63B97" w14:textId="19DF379D" w:rsidR="00784692" w:rsidRDefault="00784692" w:rsidP="00B11E8B">
            <w:r>
              <w:t>Yes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174906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</w:tcPr>
              <w:p w14:paraId="7648C98C" w14:textId="0A2A59A3" w:rsidR="00784692" w:rsidRDefault="00111A7B" w:rsidP="00B11E8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655" w:type="dxa"/>
            <w:shd w:val="clear" w:color="auto" w:fill="DBE5F1" w:themeFill="accent1" w:themeFillTint="33"/>
          </w:tcPr>
          <w:p w14:paraId="6168FAD1" w14:textId="7D274FBB" w:rsidR="00784692" w:rsidRDefault="00784692" w:rsidP="00B11E8B">
            <w:r>
              <w:t>No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44173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6" w:type="dxa"/>
              </w:tcPr>
              <w:p w14:paraId="39282970" w14:textId="60033ED6" w:rsidR="00784692" w:rsidRDefault="00111A7B" w:rsidP="00B11E8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25F7C223" w14:textId="77777777" w:rsidR="00361A32" w:rsidRDefault="00361A32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2"/>
        <w:gridCol w:w="913"/>
        <w:gridCol w:w="261"/>
        <w:gridCol w:w="656"/>
        <w:gridCol w:w="1081"/>
        <w:gridCol w:w="32"/>
        <w:gridCol w:w="839"/>
        <w:gridCol w:w="632"/>
        <w:gridCol w:w="367"/>
        <w:gridCol w:w="846"/>
        <w:gridCol w:w="296"/>
        <w:gridCol w:w="597"/>
        <w:gridCol w:w="838"/>
      </w:tblGrid>
      <w:tr w:rsidR="00784692" w14:paraId="17E3232F" w14:textId="77777777" w:rsidTr="00111A7B">
        <w:trPr>
          <w:trHeight w:val="257"/>
        </w:trPr>
        <w:tc>
          <w:tcPr>
            <w:tcW w:w="8630" w:type="dxa"/>
            <w:gridSpan w:val="13"/>
            <w:shd w:val="clear" w:color="auto" w:fill="17365D" w:themeFill="text2" w:themeFillShade="BF"/>
          </w:tcPr>
          <w:p w14:paraId="792B943F" w14:textId="6685D2C6" w:rsidR="00784692" w:rsidRPr="00361A32" w:rsidRDefault="00784692" w:rsidP="00B11E8B">
            <w:pPr>
              <w:pStyle w:val="Heading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361A32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Part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– Client Details</w:t>
            </w:r>
          </w:p>
        </w:tc>
      </w:tr>
      <w:tr w:rsidR="00784692" w14:paraId="10CD5CBE" w14:textId="77777777" w:rsidTr="00111A7B">
        <w:tc>
          <w:tcPr>
            <w:tcW w:w="2448" w:type="dxa"/>
            <w:gridSpan w:val="3"/>
            <w:shd w:val="clear" w:color="auto" w:fill="DBE5F1" w:themeFill="accent1" w:themeFillTint="33"/>
          </w:tcPr>
          <w:p w14:paraId="7FC983EF" w14:textId="3261B143" w:rsidR="00784692" w:rsidRDefault="00784692" w:rsidP="00B11E8B">
            <w:r>
              <w:t>Full Name</w:t>
            </w:r>
          </w:p>
        </w:tc>
        <w:tc>
          <w:tcPr>
            <w:tcW w:w="6182" w:type="dxa"/>
            <w:gridSpan w:val="10"/>
          </w:tcPr>
          <w:p w14:paraId="70D75B10" w14:textId="77777777" w:rsidR="00784692" w:rsidRDefault="00784692" w:rsidP="00B11E8B"/>
        </w:tc>
      </w:tr>
      <w:tr w:rsidR="00784692" w14:paraId="11988CE0" w14:textId="77777777" w:rsidTr="00111A7B">
        <w:tc>
          <w:tcPr>
            <w:tcW w:w="2448" w:type="dxa"/>
            <w:gridSpan w:val="3"/>
            <w:shd w:val="clear" w:color="auto" w:fill="DBE5F1" w:themeFill="accent1" w:themeFillTint="33"/>
          </w:tcPr>
          <w:p w14:paraId="316B961A" w14:textId="1A09880E" w:rsidR="00784692" w:rsidRDefault="00784692" w:rsidP="00B11E8B">
            <w:r>
              <w:t>Known As</w:t>
            </w:r>
          </w:p>
        </w:tc>
        <w:tc>
          <w:tcPr>
            <w:tcW w:w="6182" w:type="dxa"/>
            <w:gridSpan w:val="10"/>
          </w:tcPr>
          <w:p w14:paraId="076A3C50" w14:textId="77777777" w:rsidR="00784692" w:rsidRDefault="00784692" w:rsidP="00B11E8B"/>
        </w:tc>
      </w:tr>
      <w:tr w:rsidR="00784692" w14:paraId="3C2DC680" w14:textId="77777777" w:rsidTr="00111A7B">
        <w:tc>
          <w:tcPr>
            <w:tcW w:w="2448" w:type="dxa"/>
            <w:gridSpan w:val="3"/>
            <w:shd w:val="clear" w:color="auto" w:fill="DBE5F1" w:themeFill="accent1" w:themeFillTint="33"/>
          </w:tcPr>
          <w:p w14:paraId="24612F9D" w14:textId="25F1D859" w:rsidR="00784692" w:rsidRDefault="00784692" w:rsidP="00B11E8B">
            <w:r>
              <w:t>D.</w:t>
            </w:r>
            <w:proofErr w:type="gramStart"/>
            <w:r>
              <w:t>O.B</w:t>
            </w:r>
            <w:proofErr w:type="gramEnd"/>
          </w:p>
        </w:tc>
        <w:tc>
          <w:tcPr>
            <w:tcW w:w="6182" w:type="dxa"/>
            <w:gridSpan w:val="10"/>
          </w:tcPr>
          <w:p w14:paraId="3F6C6364" w14:textId="77777777" w:rsidR="00784692" w:rsidRDefault="00784692" w:rsidP="00B11E8B"/>
        </w:tc>
      </w:tr>
      <w:tr w:rsidR="00784692" w14:paraId="4444F365" w14:textId="77777777" w:rsidTr="00111A7B">
        <w:tc>
          <w:tcPr>
            <w:tcW w:w="2448" w:type="dxa"/>
            <w:gridSpan w:val="3"/>
            <w:shd w:val="clear" w:color="auto" w:fill="DBE5F1" w:themeFill="accent1" w:themeFillTint="33"/>
          </w:tcPr>
          <w:p w14:paraId="4324E7CE" w14:textId="56DEAD04" w:rsidR="00784692" w:rsidRDefault="00784692" w:rsidP="00B11E8B">
            <w:r>
              <w:t>Email Address</w:t>
            </w:r>
          </w:p>
        </w:tc>
        <w:tc>
          <w:tcPr>
            <w:tcW w:w="6182" w:type="dxa"/>
            <w:gridSpan w:val="10"/>
          </w:tcPr>
          <w:p w14:paraId="79DD925D" w14:textId="77777777" w:rsidR="00784692" w:rsidRDefault="00784692" w:rsidP="00B11E8B"/>
        </w:tc>
      </w:tr>
      <w:tr w:rsidR="00334FC6" w14:paraId="650901C0" w14:textId="77777777" w:rsidTr="00111A7B">
        <w:tc>
          <w:tcPr>
            <w:tcW w:w="2448" w:type="dxa"/>
            <w:gridSpan w:val="3"/>
            <w:shd w:val="clear" w:color="auto" w:fill="DBE5F1" w:themeFill="accent1" w:themeFillTint="33"/>
          </w:tcPr>
          <w:p w14:paraId="06E52C5F" w14:textId="758B4E48" w:rsidR="00784692" w:rsidRDefault="00784692" w:rsidP="00B11E8B">
            <w:r>
              <w:t>Is it safe to email?</w:t>
            </w:r>
          </w:p>
        </w:tc>
        <w:tc>
          <w:tcPr>
            <w:tcW w:w="1550" w:type="dxa"/>
            <w:gridSpan w:val="2"/>
            <w:shd w:val="clear" w:color="auto" w:fill="DBE5F1" w:themeFill="accent1" w:themeFillTint="33"/>
          </w:tcPr>
          <w:p w14:paraId="4120E979" w14:textId="2CA6518A" w:rsidR="00784692" w:rsidRDefault="00784692" w:rsidP="00B11E8B">
            <w:r>
              <w:t>Yes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-173653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3" w:type="dxa"/>
                <w:gridSpan w:val="3"/>
              </w:tcPr>
              <w:p w14:paraId="26A98C1E" w14:textId="36A50987" w:rsidR="00784692" w:rsidRDefault="00111A7B" w:rsidP="00B11E8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47" w:type="dxa"/>
            <w:gridSpan w:val="3"/>
            <w:shd w:val="clear" w:color="auto" w:fill="DBE5F1" w:themeFill="accent1" w:themeFillTint="33"/>
          </w:tcPr>
          <w:p w14:paraId="51712779" w14:textId="35294485" w:rsidR="00784692" w:rsidRDefault="00784692" w:rsidP="00B11E8B">
            <w:r>
              <w:t>No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143802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2" w:type="dxa"/>
                <w:gridSpan w:val="2"/>
              </w:tcPr>
              <w:p w14:paraId="20E3FA60" w14:textId="5AAA6818" w:rsidR="00784692" w:rsidRDefault="00111A7B" w:rsidP="00B11E8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84692" w14:paraId="42659D97" w14:textId="77777777" w:rsidTr="00111A7B">
        <w:tc>
          <w:tcPr>
            <w:tcW w:w="2448" w:type="dxa"/>
            <w:gridSpan w:val="3"/>
            <w:shd w:val="clear" w:color="auto" w:fill="DBE5F1" w:themeFill="accent1" w:themeFillTint="33"/>
          </w:tcPr>
          <w:p w14:paraId="243A3C0A" w14:textId="77777777" w:rsidR="00784692" w:rsidRDefault="00784692" w:rsidP="00B11E8B">
            <w:r>
              <w:t>Telephone Number</w:t>
            </w:r>
          </w:p>
        </w:tc>
        <w:tc>
          <w:tcPr>
            <w:tcW w:w="6182" w:type="dxa"/>
            <w:gridSpan w:val="10"/>
          </w:tcPr>
          <w:p w14:paraId="691E1702" w14:textId="77777777" w:rsidR="00784692" w:rsidRDefault="00784692" w:rsidP="00B11E8B"/>
        </w:tc>
      </w:tr>
      <w:tr w:rsidR="00334FC6" w14:paraId="5B198F42" w14:textId="77777777" w:rsidTr="00111A7B">
        <w:tc>
          <w:tcPr>
            <w:tcW w:w="2448" w:type="dxa"/>
            <w:gridSpan w:val="3"/>
            <w:shd w:val="clear" w:color="auto" w:fill="DBE5F1" w:themeFill="accent1" w:themeFillTint="33"/>
          </w:tcPr>
          <w:p w14:paraId="7B438E54" w14:textId="218B16A7" w:rsidR="00784692" w:rsidRDefault="00784692" w:rsidP="00B11E8B">
            <w:r>
              <w:t>Is this number safe to call?</w:t>
            </w:r>
          </w:p>
        </w:tc>
        <w:tc>
          <w:tcPr>
            <w:tcW w:w="1550" w:type="dxa"/>
            <w:gridSpan w:val="2"/>
            <w:shd w:val="clear" w:color="auto" w:fill="DBE5F1" w:themeFill="accent1" w:themeFillTint="33"/>
          </w:tcPr>
          <w:p w14:paraId="2849D323" w14:textId="1C74B211" w:rsidR="00784692" w:rsidRDefault="00784692" w:rsidP="00B11E8B">
            <w:r>
              <w:t>Yes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86895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3" w:type="dxa"/>
                <w:gridSpan w:val="3"/>
              </w:tcPr>
              <w:p w14:paraId="3335A9E7" w14:textId="2BB95740" w:rsidR="00784692" w:rsidRDefault="00111A7B" w:rsidP="00B11E8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47" w:type="dxa"/>
            <w:gridSpan w:val="3"/>
            <w:shd w:val="clear" w:color="auto" w:fill="DBE5F1" w:themeFill="accent1" w:themeFillTint="33"/>
          </w:tcPr>
          <w:p w14:paraId="2CC3C1A2" w14:textId="00559A5F" w:rsidR="00784692" w:rsidRDefault="00784692" w:rsidP="00B11E8B">
            <w:r>
              <w:t>No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52483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2" w:type="dxa"/>
                <w:gridSpan w:val="2"/>
              </w:tcPr>
              <w:p w14:paraId="69B836C2" w14:textId="7395DD0A" w:rsidR="00784692" w:rsidRDefault="00111A7B" w:rsidP="00B11E8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84692" w14:paraId="7A11915C" w14:textId="77777777" w:rsidTr="00111A7B">
        <w:trPr>
          <w:trHeight w:val="547"/>
        </w:trPr>
        <w:tc>
          <w:tcPr>
            <w:tcW w:w="2448" w:type="dxa"/>
            <w:gridSpan w:val="3"/>
            <w:shd w:val="clear" w:color="auto" w:fill="DBE5F1" w:themeFill="accent1" w:themeFillTint="33"/>
          </w:tcPr>
          <w:p w14:paraId="422BDA63" w14:textId="3BFF01D1" w:rsidR="00784692" w:rsidRDefault="00784692" w:rsidP="00B11E8B">
            <w:r>
              <w:t>Current Address</w:t>
            </w:r>
          </w:p>
        </w:tc>
        <w:tc>
          <w:tcPr>
            <w:tcW w:w="6182" w:type="dxa"/>
            <w:gridSpan w:val="10"/>
            <w:shd w:val="clear" w:color="auto" w:fill="FFFFFF" w:themeFill="background1"/>
          </w:tcPr>
          <w:p w14:paraId="5B7A335E" w14:textId="77777777" w:rsidR="00784692" w:rsidRDefault="00784692" w:rsidP="00B11E8B"/>
        </w:tc>
      </w:tr>
      <w:tr w:rsidR="00334FC6" w14:paraId="6DA08E8A" w14:textId="77777777" w:rsidTr="00111A7B">
        <w:trPr>
          <w:trHeight w:val="413"/>
        </w:trPr>
        <w:tc>
          <w:tcPr>
            <w:tcW w:w="1271" w:type="dxa"/>
            <w:shd w:val="clear" w:color="auto" w:fill="DBE5F1" w:themeFill="accent1" w:themeFillTint="33"/>
          </w:tcPr>
          <w:p w14:paraId="716205E9" w14:textId="77777777" w:rsidR="00111A7B" w:rsidRDefault="00111A7B" w:rsidP="00B11E8B">
            <w:r>
              <w:t>Equality Monitoring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14:paraId="5889B853" w14:textId="4D0544E8" w:rsidR="00111A7B" w:rsidRDefault="00111A7B" w:rsidP="00B11E8B">
            <w:r>
              <w:t>Gender</w:t>
            </w:r>
          </w:p>
        </w:tc>
        <w:sdt>
          <w:sdtPr>
            <w:id w:val="203361293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Trans" w:value="Trans"/>
            </w:dropDownList>
          </w:sdtPr>
          <w:sdtContent>
            <w:tc>
              <w:tcPr>
                <w:tcW w:w="921" w:type="dxa"/>
                <w:gridSpan w:val="2"/>
                <w:shd w:val="clear" w:color="auto" w:fill="FFFFFF" w:themeFill="background1"/>
              </w:tcPr>
              <w:p w14:paraId="36712B95" w14:textId="1945DDCE" w:rsidR="00111A7B" w:rsidRDefault="00334FC6" w:rsidP="00B11E8B">
                <w:r w:rsidRPr="005261B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9" w:type="dxa"/>
            <w:gridSpan w:val="2"/>
            <w:shd w:val="clear" w:color="auto" w:fill="DBE5F1" w:themeFill="accent1" w:themeFillTint="33"/>
          </w:tcPr>
          <w:p w14:paraId="2EA1CE65" w14:textId="56DEF7D0" w:rsidR="00111A7B" w:rsidRDefault="00334FC6" w:rsidP="00B11E8B">
            <w:r>
              <w:t>Disability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103931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shd w:val="clear" w:color="auto" w:fill="FFFFFF" w:themeFill="background1"/>
              </w:tcPr>
              <w:p w14:paraId="1077B550" w14:textId="31319679" w:rsidR="00111A7B" w:rsidRDefault="00334FC6" w:rsidP="00B11E8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6" w:type="dxa"/>
            <w:gridSpan w:val="2"/>
            <w:shd w:val="clear" w:color="auto" w:fill="DBE5F1" w:themeFill="accent1" w:themeFillTint="33"/>
          </w:tcPr>
          <w:p w14:paraId="5B736F84" w14:textId="1123D62A" w:rsidR="00111A7B" w:rsidRDefault="00334FC6" w:rsidP="00B11E8B">
            <w:r>
              <w:t>LGBTQ+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178160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FFFF" w:themeFill="background1"/>
              </w:tcPr>
              <w:p w14:paraId="7689F04B" w14:textId="297BA87F" w:rsidR="00111A7B" w:rsidRDefault="00334FC6" w:rsidP="00B11E8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6" w:type="dxa"/>
            <w:gridSpan w:val="2"/>
            <w:shd w:val="clear" w:color="auto" w:fill="DBE5F1" w:themeFill="accent1" w:themeFillTint="33"/>
          </w:tcPr>
          <w:p w14:paraId="24D4692E" w14:textId="4C27FCC4" w:rsidR="00111A7B" w:rsidRDefault="00334FC6" w:rsidP="00B11E8B">
            <w:r>
              <w:t>B+ME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-15557702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shd w:val="clear" w:color="auto" w:fill="FFFFFF" w:themeFill="background1"/>
              </w:tcPr>
              <w:p w14:paraId="31C85639" w14:textId="359F2697" w:rsidR="00111A7B" w:rsidRDefault="00334FC6" w:rsidP="00B11E8B"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</w:tbl>
    <w:p w14:paraId="2051B222" w14:textId="77777777" w:rsidR="00784692" w:rsidRDefault="00784692" w:rsidP="00784692"/>
    <w:p w14:paraId="0E341018" w14:textId="77777777" w:rsidR="001E6C73" w:rsidRDefault="001E6C73" w:rsidP="00784692"/>
    <w:p w14:paraId="61B37EF0" w14:textId="77777777" w:rsidR="001E6C73" w:rsidRDefault="001E6C73" w:rsidP="007846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817"/>
        <w:gridCol w:w="252"/>
        <w:gridCol w:w="1234"/>
        <w:gridCol w:w="261"/>
        <w:gridCol w:w="1416"/>
        <w:gridCol w:w="1618"/>
        <w:gridCol w:w="51"/>
        <w:gridCol w:w="1660"/>
      </w:tblGrid>
      <w:tr w:rsidR="0096797B" w14:paraId="293A3FF6" w14:textId="77777777" w:rsidTr="0096797B">
        <w:tc>
          <w:tcPr>
            <w:tcW w:w="8856" w:type="dxa"/>
            <w:gridSpan w:val="9"/>
            <w:shd w:val="clear" w:color="auto" w:fill="17365D" w:themeFill="text2" w:themeFillShade="BF"/>
          </w:tcPr>
          <w:p w14:paraId="27795872" w14:textId="77777777" w:rsidR="0096797B" w:rsidRDefault="0096797B" w:rsidP="00784692">
            <w:pPr>
              <w:rPr>
                <w:b/>
                <w:bCs/>
              </w:rPr>
            </w:pPr>
          </w:p>
          <w:p w14:paraId="778AF732" w14:textId="621A569B" w:rsidR="0096797B" w:rsidRPr="0096797B" w:rsidRDefault="0096797B" w:rsidP="00784692">
            <w:pPr>
              <w:rPr>
                <w:b/>
                <w:bCs/>
              </w:rPr>
            </w:pPr>
            <w:r w:rsidRPr="0096797B">
              <w:rPr>
                <w:b/>
                <w:bCs/>
              </w:rPr>
              <w:t xml:space="preserve">Part 3 </w:t>
            </w:r>
            <w:r>
              <w:rPr>
                <w:b/>
                <w:bCs/>
              </w:rPr>
              <w:t>–</w:t>
            </w:r>
            <w:r w:rsidRPr="0096797B">
              <w:rPr>
                <w:b/>
                <w:bCs/>
              </w:rPr>
              <w:t xml:space="preserve"> </w:t>
            </w:r>
            <w:r w:rsidRPr="0096797B">
              <w:t>Children/Dependents</w:t>
            </w:r>
          </w:p>
        </w:tc>
      </w:tr>
      <w:tr w:rsidR="0096797B" w14:paraId="38E31581" w14:textId="77777777" w:rsidTr="0096797B">
        <w:tc>
          <w:tcPr>
            <w:tcW w:w="1389" w:type="dxa"/>
            <w:shd w:val="clear" w:color="auto" w:fill="DBE5F1" w:themeFill="accent1" w:themeFillTint="33"/>
          </w:tcPr>
          <w:p w14:paraId="3AB49184" w14:textId="0F0DF93B" w:rsidR="0096797B" w:rsidRDefault="0096797B" w:rsidP="00784692">
            <w:r>
              <w:t>Child’s Name</w:t>
            </w:r>
          </w:p>
        </w:tc>
        <w:tc>
          <w:tcPr>
            <w:tcW w:w="1118" w:type="dxa"/>
            <w:gridSpan w:val="2"/>
            <w:shd w:val="clear" w:color="auto" w:fill="DBE5F1" w:themeFill="accent1" w:themeFillTint="33"/>
          </w:tcPr>
          <w:p w14:paraId="3C3F43EE" w14:textId="67B69D71" w:rsidR="0096797B" w:rsidRDefault="0096797B" w:rsidP="00784692">
            <w:r>
              <w:t>D.</w:t>
            </w:r>
            <w:proofErr w:type="gramStart"/>
            <w:r>
              <w:t>O.B</w:t>
            </w:r>
            <w:proofErr w:type="gramEnd"/>
          </w:p>
        </w:tc>
        <w:tc>
          <w:tcPr>
            <w:tcW w:w="1570" w:type="dxa"/>
            <w:gridSpan w:val="2"/>
            <w:shd w:val="clear" w:color="auto" w:fill="DBE5F1" w:themeFill="accent1" w:themeFillTint="33"/>
          </w:tcPr>
          <w:p w14:paraId="3555EE16" w14:textId="3403E5A8" w:rsidR="0096797B" w:rsidRDefault="0096797B" w:rsidP="00784692">
            <w:r>
              <w:t>Address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21DC62B" w14:textId="4B37C38E" w:rsidR="0096797B" w:rsidRDefault="0096797B" w:rsidP="00784692">
            <w:r>
              <w:t>Relationship to Client</w:t>
            </w:r>
          </w:p>
        </w:tc>
        <w:tc>
          <w:tcPr>
            <w:tcW w:w="1650" w:type="dxa"/>
            <w:shd w:val="clear" w:color="auto" w:fill="DBE5F1" w:themeFill="accent1" w:themeFillTint="33"/>
          </w:tcPr>
          <w:p w14:paraId="2B484F1E" w14:textId="3C759E16" w:rsidR="0096797B" w:rsidRDefault="0096797B" w:rsidP="00784692">
            <w:r>
              <w:t>Relationship to Perpetrator</w:t>
            </w:r>
          </w:p>
        </w:tc>
        <w:tc>
          <w:tcPr>
            <w:tcW w:w="1711" w:type="dxa"/>
            <w:gridSpan w:val="2"/>
            <w:shd w:val="clear" w:color="auto" w:fill="DBE5F1" w:themeFill="accent1" w:themeFillTint="33"/>
          </w:tcPr>
          <w:p w14:paraId="4E7D52EC" w14:textId="179F3356" w:rsidR="0096797B" w:rsidRDefault="0096797B" w:rsidP="00784692">
            <w:r>
              <w:t>School/Nursery</w:t>
            </w:r>
          </w:p>
        </w:tc>
      </w:tr>
      <w:tr w:rsidR="0096797B" w14:paraId="6B763060" w14:textId="77777777" w:rsidTr="0096797B">
        <w:trPr>
          <w:trHeight w:val="547"/>
        </w:trPr>
        <w:tc>
          <w:tcPr>
            <w:tcW w:w="1389" w:type="dxa"/>
          </w:tcPr>
          <w:p w14:paraId="7ABCD3AC" w14:textId="77777777" w:rsidR="0096797B" w:rsidRDefault="0096797B" w:rsidP="00784692"/>
        </w:tc>
        <w:tc>
          <w:tcPr>
            <w:tcW w:w="1118" w:type="dxa"/>
            <w:gridSpan w:val="2"/>
          </w:tcPr>
          <w:p w14:paraId="39115735" w14:textId="77777777" w:rsidR="0096797B" w:rsidRDefault="0096797B" w:rsidP="00784692"/>
        </w:tc>
        <w:tc>
          <w:tcPr>
            <w:tcW w:w="1570" w:type="dxa"/>
            <w:gridSpan w:val="2"/>
          </w:tcPr>
          <w:p w14:paraId="371AFE8C" w14:textId="77777777" w:rsidR="0096797B" w:rsidRDefault="0096797B" w:rsidP="00784692"/>
        </w:tc>
        <w:tc>
          <w:tcPr>
            <w:tcW w:w="1418" w:type="dxa"/>
          </w:tcPr>
          <w:p w14:paraId="694B717B" w14:textId="3C9B911E" w:rsidR="0096797B" w:rsidRDefault="0096797B" w:rsidP="00784692"/>
        </w:tc>
        <w:tc>
          <w:tcPr>
            <w:tcW w:w="1650" w:type="dxa"/>
          </w:tcPr>
          <w:p w14:paraId="0E4D64BD" w14:textId="77777777" w:rsidR="0096797B" w:rsidRDefault="0096797B" w:rsidP="00784692"/>
        </w:tc>
        <w:tc>
          <w:tcPr>
            <w:tcW w:w="1711" w:type="dxa"/>
            <w:gridSpan w:val="2"/>
          </w:tcPr>
          <w:p w14:paraId="078098E5" w14:textId="77777777" w:rsidR="0096797B" w:rsidRDefault="0096797B" w:rsidP="00784692"/>
        </w:tc>
      </w:tr>
      <w:tr w:rsidR="0096797B" w14:paraId="613C0B14" w14:textId="77777777" w:rsidTr="0096797B">
        <w:trPr>
          <w:trHeight w:val="554"/>
        </w:trPr>
        <w:tc>
          <w:tcPr>
            <w:tcW w:w="1389" w:type="dxa"/>
          </w:tcPr>
          <w:p w14:paraId="302AD301" w14:textId="77777777" w:rsidR="0096797B" w:rsidRDefault="0096797B" w:rsidP="00784692"/>
        </w:tc>
        <w:tc>
          <w:tcPr>
            <w:tcW w:w="1118" w:type="dxa"/>
            <w:gridSpan w:val="2"/>
          </w:tcPr>
          <w:p w14:paraId="75ED9837" w14:textId="77777777" w:rsidR="0096797B" w:rsidRDefault="0096797B" w:rsidP="00784692"/>
        </w:tc>
        <w:tc>
          <w:tcPr>
            <w:tcW w:w="1570" w:type="dxa"/>
            <w:gridSpan w:val="2"/>
          </w:tcPr>
          <w:p w14:paraId="2BE3E1C4" w14:textId="77777777" w:rsidR="0096797B" w:rsidRDefault="0096797B" w:rsidP="00784692"/>
        </w:tc>
        <w:tc>
          <w:tcPr>
            <w:tcW w:w="1418" w:type="dxa"/>
          </w:tcPr>
          <w:p w14:paraId="36F5616E" w14:textId="21A401C0" w:rsidR="0096797B" w:rsidRDefault="0096797B" w:rsidP="00784692"/>
        </w:tc>
        <w:tc>
          <w:tcPr>
            <w:tcW w:w="1650" w:type="dxa"/>
          </w:tcPr>
          <w:p w14:paraId="7EA77EB7" w14:textId="77777777" w:rsidR="0096797B" w:rsidRDefault="0096797B" w:rsidP="00784692"/>
        </w:tc>
        <w:tc>
          <w:tcPr>
            <w:tcW w:w="1711" w:type="dxa"/>
            <w:gridSpan w:val="2"/>
          </w:tcPr>
          <w:p w14:paraId="15044E49" w14:textId="77777777" w:rsidR="0096797B" w:rsidRDefault="0096797B" w:rsidP="00784692"/>
        </w:tc>
      </w:tr>
      <w:tr w:rsidR="0096797B" w14:paraId="067762CC" w14:textId="77777777" w:rsidTr="0096797B">
        <w:trPr>
          <w:trHeight w:val="562"/>
        </w:trPr>
        <w:tc>
          <w:tcPr>
            <w:tcW w:w="1389" w:type="dxa"/>
          </w:tcPr>
          <w:p w14:paraId="5781DFD2" w14:textId="77777777" w:rsidR="0096797B" w:rsidRDefault="0096797B" w:rsidP="00784692"/>
        </w:tc>
        <w:tc>
          <w:tcPr>
            <w:tcW w:w="1118" w:type="dxa"/>
            <w:gridSpan w:val="2"/>
          </w:tcPr>
          <w:p w14:paraId="2C746829" w14:textId="77777777" w:rsidR="0096797B" w:rsidRDefault="0096797B" w:rsidP="00784692"/>
        </w:tc>
        <w:tc>
          <w:tcPr>
            <w:tcW w:w="1570" w:type="dxa"/>
            <w:gridSpan w:val="2"/>
          </w:tcPr>
          <w:p w14:paraId="4E824593" w14:textId="77777777" w:rsidR="0096797B" w:rsidRDefault="0096797B" w:rsidP="00784692"/>
        </w:tc>
        <w:tc>
          <w:tcPr>
            <w:tcW w:w="1418" w:type="dxa"/>
          </w:tcPr>
          <w:p w14:paraId="08CCC3D1" w14:textId="6058ECD3" w:rsidR="0096797B" w:rsidRDefault="0096797B" w:rsidP="00784692"/>
        </w:tc>
        <w:tc>
          <w:tcPr>
            <w:tcW w:w="1650" w:type="dxa"/>
          </w:tcPr>
          <w:p w14:paraId="3280D103" w14:textId="77777777" w:rsidR="0096797B" w:rsidRDefault="0096797B" w:rsidP="00784692"/>
        </w:tc>
        <w:tc>
          <w:tcPr>
            <w:tcW w:w="1711" w:type="dxa"/>
            <w:gridSpan w:val="2"/>
          </w:tcPr>
          <w:p w14:paraId="19C3C55E" w14:textId="77777777" w:rsidR="0096797B" w:rsidRDefault="0096797B" w:rsidP="00784692"/>
        </w:tc>
      </w:tr>
      <w:tr w:rsidR="0096797B" w14:paraId="1C5E9D27" w14:textId="77777777" w:rsidTr="0096797B">
        <w:trPr>
          <w:trHeight w:val="542"/>
        </w:trPr>
        <w:tc>
          <w:tcPr>
            <w:tcW w:w="1389" w:type="dxa"/>
          </w:tcPr>
          <w:p w14:paraId="2D15CFB4" w14:textId="77777777" w:rsidR="0096797B" w:rsidRDefault="0096797B" w:rsidP="00784692"/>
        </w:tc>
        <w:tc>
          <w:tcPr>
            <w:tcW w:w="1118" w:type="dxa"/>
            <w:gridSpan w:val="2"/>
          </w:tcPr>
          <w:p w14:paraId="38CDEA95" w14:textId="77777777" w:rsidR="0096797B" w:rsidRDefault="0096797B" w:rsidP="00784692"/>
        </w:tc>
        <w:tc>
          <w:tcPr>
            <w:tcW w:w="1570" w:type="dxa"/>
            <w:gridSpan w:val="2"/>
          </w:tcPr>
          <w:p w14:paraId="718918DF" w14:textId="77777777" w:rsidR="0096797B" w:rsidRDefault="0096797B" w:rsidP="00784692"/>
        </w:tc>
        <w:tc>
          <w:tcPr>
            <w:tcW w:w="1418" w:type="dxa"/>
          </w:tcPr>
          <w:p w14:paraId="4EAD26D3" w14:textId="76B3F9F5" w:rsidR="0096797B" w:rsidRDefault="0096797B" w:rsidP="00784692"/>
        </w:tc>
        <w:tc>
          <w:tcPr>
            <w:tcW w:w="1650" w:type="dxa"/>
          </w:tcPr>
          <w:p w14:paraId="63B75E8B" w14:textId="77777777" w:rsidR="0096797B" w:rsidRDefault="0096797B" w:rsidP="00784692"/>
        </w:tc>
        <w:tc>
          <w:tcPr>
            <w:tcW w:w="1711" w:type="dxa"/>
            <w:gridSpan w:val="2"/>
          </w:tcPr>
          <w:p w14:paraId="4412B2B5" w14:textId="77777777" w:rsidR="0096797B" w:rsidRDefault="0096797B" w:rsidP="00784692"/>
        </w:tc>
      </w:tr>
      <w:tr w:rsidR="006367F2" w14:paraId="6F184B32" w14:textId="77777777" w:rsidTr="006367F2">
        <w:trPr>
          <w:trHeight w:val="542"/>
        </w:trPr>
        <w:tc>
          <w:tcPr>
            <w:tcW w:w="2235" w:type="dxa"/>
            <w:gridSpan w:val="2"/>
            <w:shd w:val="clear" w:color="auto" w:fill="DBE5F1" w:themeFill="accent1" w:themeFillTint="33"/>
          </w:tcPr>
          <w:p w14:paraId="55D76B7A" w14:textId="7FE3590B" w:rsidR="006367F2" w:rsidRDefault="006367F2" w:rsidP="00784692">
            <w:r>
              <w:t>Is there Social Work Involvement?</w:t>
            </w:r>
          </w:p>
        </w:tc>
        <w:tc>
          <w:tcPr>
            <w:tcW w:w="1559" w:type="dxa"/>
            <w:gridSpan w:val="2"/>
            <w:shd w:val="clear" w:color="auto" w:fill="DBE5F1" w:themeFill="accent1" w:themeFillTint="33"/>
          </w:tcPr>
          <w:p w14:paraId="44430D4C" w14:textId="72B3E071" w:rsidR="006367F2" w:rsidRDefault="006367F2" w:rsidP="00784692">
            <w:r>
              <w:t>Yes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132062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</w:tcPr>
              <w:p w14:paraId="5B61FE9D" w14:textId="62398924" w:rsidR="006367F2" w:rsidRDefault="00111A7B" w:rsidP="00784692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DBE5F1" w:themeFill="accent1" w:themeFillTint="33"/>
          </w:tcPr>
          <w:p w14:paraId="5971BD5A" w14:textId="620B425C" w:rsidR="006367F2" w:rsidRDefault="006367F2" w:rsidP="00784692">
            <w:r>
              <w:t>No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43193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</w:tcPr>
              <w:p w14:paraId="6A197E89" w14:textId="1191D622" w:rsidR="006367F2" w:rsidRDefault="00111A7B" w:rsidP="00784692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5BDE067C" w14:textId="77777777" w:rsidR="00130DFD" w:rsidRDefault="00130DFD" w:rsidP="00130D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44"/>
        <w:gridCol w:w="704"/>
        <w:gridCol w:w="239"/>
        <w:gridCol w:w="1113"/>
        <w:gridCol w:w="816"/>
        <w:gridCol w:w="999"/>
        <w:gridCol w:w="816"/>
        <w:gridCol w:w="912"/>
        <w:gridCol w:w="816"/>
      </w:tblGrid>
      <w:tr w:rsidR="00130DFD" w14:paraId="2F0B8F44" w14:textId="77777777" w:rsidTr="00334FC6">
        <w:tc>
          <w:tcPr>
            <w:tcW w:w="8630" w:type="dxa"/>
            <w:gridSpan w:val="10"/>
            <w:shd w:val="clear" w:color="auto" w:fill="17365D" w:themeFill="text2" w:themeFillShade="BF"/>
          </w:tcPr>
          <w:p w14:paraId="040B8972" w14:textId="77777777" w:rsidR="00130DFD" w:rsidRDefault="00130DFD" w:rsidP="00130DFD">
            <w:pPr>
              <w:rPr>
                <w:b/>
                <w:bCs/>
              </w:rPr>
            </w:pPr>
          </w:p>
          <w:p w14:paraId="56CA6EDA" w14:textId="03ADA04B" w:rsidR="00130DFD" w:rsidRDefault="00130DFD" w:rsidP="00130DFD">
            <w:r w:rsidRPr="00130DFD">
              <w:rPr>
                <w:b/>
                <w:bCs/>
              </w:rPr>
              <w:t>Part 4 –</w:t>
            </w:r>
            <w:r>
              <w:t xml:space="preserve"> Perpetrator Details (if known)</w:t>
            </w:r>
          </w:p>
        </w:tc>
      </w:tr>
      <w:tr w:rsidR="00130DFD" w14:paraId="086D4187" w14:textId="77777777" w:rsidTr="00334FC6">
        <w:tc>
          <w:tcPr>
            <w:tcW w:w="2621" w:type="dxa"/>
            <w:gridSpan w:val="3"/>
            <w:shd w:val="clear" w:color="auto" w:fill="DBE5F1" w:themeFill="accent1" w:themeFillTint="33"/>
          </w:tcPr>
          <w:p w14:paraId="6983F705" w14:textId="20C705D8" w:rsidR="00130DFD" w:rsidRDefault="00130DFD" w:rsidP="00130DFD">
            <w:r>
              <w:t>Full Name</w:t>
            </w:r>
          </w:p>
        </w:tc>
        <w:tc>
          <w:tcPr>
            <w:tcW w:w="6009" w:type="dxa"/>
            <w:gridSpan w:val="7"/>
          </w:tcPr>
          <w:p w14:paraId="06A87A6C" w14:textId="77777777" w:rsidR="00130DFD" w:rsidRDefault="00130DFD" w:rsidP="00130DFD"/>
        </w:tc>
      </w:tr>
      <w:tr w:rsidR="00130DFD" w14:paraId="7F7905D3" w14:textId="77777777" w:rsidTr="00334FC6">
        <w:tc>
          <w:tcPr>
            <w:tcW w:w="2621" w:type="dxa"/>
            <w:gridSpan w:val="3"/>
            <w:shd w:val="clear" w:color="auto" w:fill="DBE5F1" w:themeFill="accent1" w:themeFillTint="33"/>
          </w:tcPr>
          <w:p w14:paraId="627785AC" w14:textId="28D6C18A" w:rsidR="00130DFD" w:rsidRDefault="00130DFD" w:rsidP="00130DFD">
            <w:r>
              <w:t>Relationship to Client</w:t>
            </w:r>
          </w:p>
        </w:tc>
        <w:tc>
          <w:tcPr>
            <w:tcW w:w="6009" w:type="dxa"/>
            <w:gridSpan w:val="7"/>
          </w:tcPr>
          <w:p w14:paraId="1E500914" w14:textId="77777777" w:rsidR="00130DFD" w:rsidRDefault="00130DFD" w:rsidP="00130DFD"/>
        </w:tc>
      </w:tr>
      <w:tr w:rsidR="00130DFD" w14:paraId="5AC1282C" w14:textId="77777777" w:rsidTr="00334FC6">
        <w:tc>
          <w:tcPr>
            <w:tcW w:w="2621" w:type="dxa"/>
            <w:gridSpan w:val="3"/>
            <w:shd w:val="clear" w:color="auto" w:fill="DBE5F1" w:themeFill="accent1" w:themeFillTint="33"/>
          </w:tcPr>
          <w:p w14:paraId="60E16D61" w14:textId="0FAC3C73" w:rsidR="00130DFD" w:rsidRDefault="00130DFD" w:rsidP="00130DFD">
            <w:r>
              <w:t>D.</w:t>
            </w:r>
            <w:proofErr w:type="gramStart"/>
            <w:r>
              <w:t>O.B</w:t>
            </w:r>
            <w:proofErr w:type="gramEnd"/>
          </w:p>
        </w:tc>
        <w:tc>
          <w:tcPr>
            <w:tcW w:w="6009" w:type="dxa"/>
            <w:gridSpan w:val="7"/>
          </w:tcPr>
          <w:p w14:paraId="432E1AA6" w14:textId="77777777" w:rsidR="00130DFD" w:rsidRDefault="00130DFD" w:rsidP="00130DFD"/>
        </w:tc>
      </w:tr>
      <w:tr w:rsidR="00130DFD" w14:paraId="76226593" w14:textId="77777777" w:rsidTr="00334FC6">
        <w:trPr>
          <w:trHeight w:val="603"/>
        </w:trPr>
        <w:tc>
          <w:tcPr>
            <w:tcW w:w="2621" w:type="dxa"/>
            <w:gridSpan w:val="3"/>
            <w:shd w:val="clear" w:color="auto" w:fill="DBE5F1" w:themeFill="accent1" w:themeFillTint="33"/>
          </w:tcPr>
          <w:p w14:paraId="3F2EFFF8" w14:textId="44A1A548" w:rsidR="00130DFD" w:rsidRDefault="00130DFD" w:rsidP="00130DFD">
            <w:r>
              <w:t>Current Address</w:t>
            </w:r>
          </w:p>
        </w:tc>
        <w:tc>
          <w:tcPr>
            <w:tcW w:w="6009" w:type="dxa"/>
            <w:gridSpan w:val="7"/>
          </w:tcPr>
          <w:p w14:paraId="091E9AB9" w14:textId="77777777" w:rsidR="00130DFD" w:rsidRDefault="00130DFD" w:rsidP="00130DFD"/>
        </w:tc>
      </w:tr>
      <w:tr w:rsidR="00130DFD" w14:paraId="6C815F69" w14:textId="77777777" w:rsidTr="00334FC6">
        <w:trPr>
          <w:trHeight w:val="696"/>
        </w:trPr>
        <w:tc>
          <w:tcPr>
            <w:tcW w:w="2621" w:type="dxa"/>
            <w:gridSpan w:val="3"/>
            <w:shd w:val="clear" w:color="auto" w:fill="DBE5F1" w:themeFill="accent1" w:themeFillTint="33"/>
          </w:tcPr>
          <w:p w14:paraId="209FA55A" w14:textId="40693500" w:rsidR="00130DFD" w:rsidRDefault="00130DFD" w:rsidP="00130DFD">
            <w:r>
              <w:t>Any relevant information</w:t>
            </w:r>
          </w:p>
        </w:tc>
        <w:tc>
          <w:tcPr>
            <w:tcW w:w="6009" w:type="dxa"/>
            <w:gridSpan w:val="7"/>
          </w:tcPr>
          <w:p w14:paraId="2797255E" w14:textId="77777777" w:rsidR="00130DFD" w:rsidRDefault="00130DFD" w:rsidP="00130DFD"/>
        </w:tc>
      </w:tr>
      <w:tr w:rsidR="00334FC6" w14:paraId="7484E4ED" w14:textId="77777777" w:rsidTr="00456CAA">
        <w:trPr>
          <w:trHeight w:val="696"/>
        </w:trPr>
        <w:tc>
          <w:tcPr>
            <w:tcW w:w="958" w:type="dxa"/>
            <w:shd w:val="clear" w:color="auto" w:fill="DBE5F1" w:themeFill="accent1" w:themeFillTint="33"/>
          </w:tcPr>
          <w:p w14:paraId="2526315B" w14:textId="6F6C2F03" w:rsidR="00334FC6" w:rsidRDefault="00334FC6" w:rsidP="00130DFD">
            <w:r>
              <w:t>Equality Monitoring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14:paraId="45403511" w14:textId="25178EC4" w:rsidR="00334FC6" w:rsidRDefault="00334FC6" w:rsidP="00130DFD">
            <w:r>
              <w:t>Gender</w:t>
            </w:r>
          </w:p>
        </w:tc>
        <w:sdt>
          <w:sdtPr>
            <w:id w:val="-46967415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Trans" w:value="Trans"/>
            </w:dropDownList>
          </w:sdtPr>
          <w:sdtContent>
            <w:tc>
              <w:tcPr>
                <w:tcW w:w="959" w:type="dxa"/>
                <w:gridSpan w:val="2"/>
                <w:shd w:val="clear" w:color="auto" w:fill="FFFFFF" w:themeFill="background1"/>
              </w:tcPr>
              <w:p w14:paraId="4B40B22E" w14:textId="62910BBB" w:rsidR="00334FC6" w:rsidRDefault="00334FC6" w:rsidP="00130DFD">
                <w:r w:rsidRPr="005261B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59" w:type="dxa"/>
            <w:shd w:val="clear" w:color="auto" w:fill="DBE5F1" w:themeFill="accent1" w:themeFillTint="33"/>
          </w:tcPr>
          <w:p w14:paraId="0C0062DC" w14:textId="73ED73A2" w:rsidR="00334FC6" w:rsidRDefault="00334FC6" w:rsidP="00130DFD">
            <w:r>
              <w:t>Disability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165973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dxa"/>
                <w:shd w:val="clear" w:color="auto" w:fill="FFFFFF" w:themeFill="background1"/>
              </w:tcPr>
              <w:p w14:paraId="05DD44BA" w14:textId="59A3842B" w:rsidR="00334FC6" w:rsidRDefault="00334FC6" w:rsidP="00130DFD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DBE5F1" w:themeFill="accent1" w:themeFillTint="33"/>
          </w:tcPr>
          <w:p w14:paraId="14A24CE5" w14:textId="25E98A6B" w:rsidR="00334FC6" w:rsidRDefault="00334FC6" w:rsidP="00130DFD">
            <w:r>
              <w:t>LGBTQ+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-50096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dxa"/>
                <w:shd w:val="clear" w:color="auto" w:fill="FFFFFF" w:themeFill="background1"/>
              </w:tcPr>
              <w:p w14:paraId="316C9EF2" w14:textId="67DD00EE" w:rsidR="00334FC6" w:rsidRDefault="00334FC6" w:rsidP="00130DFD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DBE5F1" w:themeFill="accent1" w:themeFillTint="33"/>
          </w:tcPr>
          <w:p w14:paraId="2F1A74C5" w14:textId="51E3A9F0" w:rsidR="00334FC6" w:rsidRDefault="00334FC6" w:rsidP="00130DFD">
            <w:r>
              <w:t>B+ME</w:t>
            </w:r>
          </w:p>
        </w:tc>
        <w:sdt>
          <w:sdtPr>
            <w:rPr>
              <w:sz w:val="20"/>
            </w:rPr>
            <w:alias w:val="Check if disabled"/>
            <w:tag w:val="Check if disabled"/>
            <w:id w:val="122387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dxa"/>
                <w:shd w:val="clear" w:color="auto" w:fill="FFFFFF" w:themeFill="background1"/>
              </w:tcPr>
              <w:p w14:paraId="6A30FDC9" w14:textId="29F052F7" w:rsidR="00334FC6" w:rsidRDefault="00334FC6" w:rsidP="00130DFD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27C24A37" w14:textId="77777777" w:rsidR="00130DFD" w:rsidRPr="00130DFD" w:rsidRDefault="00130DFD" w:rsidP="00130D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1"/>
        <w:gridCol w:w="1305"/>
        <w:gridCol w:w="1301"/>
        <w:gridCol w:w="1302"/>
        <w:gridCol w:w="1301"/>
      </w:tblGrid>
      <w:tr w:rsidR="00130DFD" w14:paraId="69EF52DC" w14:textId="77777777" w:rsidTr="00130DFD">
        <w:tc>
          <w:tcPr>
            <w:tcW w:w="8856" w:type="dxa"/>
            <w:gridSpan w:val="5"/>
            <w:shd w:val="clear" w:color="auto" w:fill="17365D" w:themeFill="text2" w:themeFillShade="BF"/>
          </w:tcPr>
          <w:p w14:paraId="6C85F405" w14:textId="01DF45EB" w:rsidR="00130DFD" w:rsidRPr="00130DFD" w:rsidRDefault="00130DFD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130DFD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Part 5 </w:t>
            </w:r>
            <w:r w:rsidR="003E19E1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–</w:t>
            </w:r>
            <w:r w:rsidRPr="00130DFD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3E19E1" w:rsidRPr="003E19E1">
              <w:rPr>
                <w:rFonts w:asciiTheme="minorHAnsi" w:hAnsiTheme="minorHAnsi"/>
                <w:b w:val="0"/>
                <w:bCs w:val="0"/>
                <w:color w:val="FFFFFF" w:themeColor="background1"/>
                <w:sz w:val="22"/>
                <w:szCs w:val="22"/>
              </w:rPr>
              <w:t>Consent and Information Sharing</w:t>
            </w:r>
          </w:p>
        </w:tc>
      </w:tr>
      <w:tr w:rsidR="006367F2" w14:paraId="03662D0D" w14:textId="77777777" w:rsidTr="006367F2">
        <w:tc>
          <w:tcPr>
            <w:tcW w:w="3510" w:type="dxa"/>
            <w:shd w:val="clear" w:color="auto" w:fill="DBE5F1" w:themeFill="accent1" w:themeFillTint="33"/>
          </w:tcPr>
          <w:p w14:paraId="1D4AA342" w14:textId="491FA49E" w:rsidR="006367F2" w:rsidRPr="006367F2" w:rsidRDefault="006367F2">
            <w:pPr>
              <w:pStyle w:val="Heading2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367F2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Is the client aware of this referral?</w:t>
            </w:r>
          </w:p>
        </w:tc>
        <w:tc>
          <w:tcPr>
            <w:tcW w:w="1336" w:type="dxa"/>
            <w:shd w:val="clear" w:color="auto" w:fill="DBE5F1" w:themeFill="accent1" w:themeFillTint="33"/>
          </w:tcPr>
          <w:p w14:paraId="1CAC94D9" w14:textId="732F2DDA" w:rsidR="006367F2" w:rsidRPr="006367F2" w:rsidRDefault="006367F2">
            <w:pPr>
              <w:pStyle w:val="Heading2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367F2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Yes</w:t>
            </w:r>
          </w:p>
        </w:tc>
        <w:sdt>
          <w:sdtPr>
            <w:rPr>
              <w:b w:val="0"/>
              <w:bCs w:val="0"/>
              <w:color w:val="0D0D0D" w:themeColor="text1" w:themeTint="F2"/>
              <w:sz w:val="20"/>
            </w:rPr>
            <w:alias w:val="Check if disabled"/>
            <w:tag w:val="Check if disabled"/>
            <w:id w:val="151225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7" w:type="dxa"/>
              </w:tcPr>
              <w:p w14:paraId="23D714D0" w14:textId="4912F3B3" w:rsidR="006367F2" w:rsidRPr="00111A7B" w:rsidRDefault="00111A7B">
                <w:pPr>
                  <w:pStyle w:val="Heading2"/>
                  <w:rPr>
                    <w:rFonts w:asciiTheme="minorHAnsi" w:hAnsiTheme="minorHAnsi"/>
                    <w:b w:val="0"/>
                    <w:bCs w:val="0"/>
                    <w:color w:val="0D0D0D" w:themeColor="text1" w:themeTint="F2"/>
                    <w:sz w:val="22"/>
                    <w:szCs w:val="22"/>
                  </w:rPr>
                </w:pPr>
                <w:r w:rsidRPr="00111A7B">
                  <w:rPr>
                    <w:rFonts w:ascii="MS Gothic" w:eastAsia="MS Gothic" w:hAnsi="MS Gothic" w:hint="eastAsia"/>
                    <w:b w:val="0"/>
                    <w:bCs w:val="0"/>
                    <w:color w:val="0D0D0D" w:themeColor="text1" w:themeTint="F2"/>
                    <w:sz w:val="20"/>
                  </w:rPr>
                  <w:t>☐</w:t>
                </w:r>
              </w:p>
            </w:tc>
          </w:sdtContent>
        </w:sdt>
        <w:tc>
          <w:tcPr>
            <w:tcW w:w="1336" w:type="dxa"/>
            <w:shd w:val="clear" w:color="auto" w:fill="DBE5F1" w:themeFill="accent1" w:themeFillTint="33"/>
          </w:tcPr>
          <w:p w14:paraId="0D462A16" w14:textId="195E4E8C" w:rsidR="006367F2" w:rsidRPr="006367F2" w:rsidRDefault="006367F2">
            <w:pPr>
              <w:pStyle w:val="Heading2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367F2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No</w:t>
            </w:r>
          </w:p>
        </w:tc>
        <w:sdt>
          <w:sdtPr>
            <w:rPr>
              <w:b w:val="0"/>
              <w:bCs w:val="0"/>
              <w:color w:val="0D0D0D" w:themeColor="text1" w:themeTint="F2"/>
              <w:sz w:val="20"/>
            </w:rPr>
            <w:alias w:val="Check if disabled"/>
            <w:tag w:val="Check if disabled"/>
            <w:id w:val="-29844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7" w:type="dxa"/>
              </w:tcPr>
              <w:p w14:paraId="5365CC94" w14:textId="73F6FFC8" w:rsidR="006367F2" w:rsidRPr="00111A7B" w:rsidRDefault="00111A7B">
                <w:pPr>
                  <w:pStyle w:val="Heading2"/>
                  <w:rPr>
                    <w:b w:val="0"/>
                    <w:bCs w:val="0"/>
                    <w:color w:val="0D0D0D" w:themeColor="text1" w:themeTint="F2"/>
                  </w:rPr>
                </w:pPr>
                <w:r w:rsidRPr="00111A7B">
                  <w:rPr>
                    <w:rFonts w:ascii="MS Gothic" w:eastAsia="MS Gothic" w:hAnsi="MS Gothic" w:hint="eastAsia"/>
                    <w:b w:val="0"/>
                    <w:bCs w:val="0"/>
                    <w:color w:val="0D0D0D" w:themeColor="text1" w:themeTint="F2"/>
                    <w:sz w:val="20"/>
                  </w:rPr>
                  <w:t>☐</w:t>
                </w:r>
              </w:p>
            </w:tc>
          </w:sdtContent>
        </w:sdt>
      </w:tr>
      <w:tr w:rsidR="006367F2" w14:paraId="6F4D7F2D" w14:textId="77777777" w:rsidTr="006367F2">
        <w:tc>
          <w:tcPr>
            <w:tcW w:w="3510" w:type="dxa"/>
            <w:shd w:val="clear" w:color="auto" w:fill="DBE5F1" w:themeFill="accent1" w:themeFillTint="33"/>
          </w:tcPr>
          <w:p w14:paraId="01DAF2B1" w14:textId="282C174F" w:rsidR="006367F2" w:rsidRPr="006367F2" w:rsidRDefault="006367F2">
            <w:pPr>
              <w:pStyle w:val="Heading2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367F2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Has the client consented?</w:t>
            </w:r>
          </w:p>
        </w:tc>
        <w:tc>
          <w:tcPr>
            <w:tcW w:w="1336" w:type="dxa"/>
            <w:shd w:val="clear" w:color="auto" w:fill="DBE5F1" w:themeFill="accent1" w:themeFillTint="33"/>
          </w:tcPr>
          <w:p w14:paraId="0F759F24" w14:textId="3CE058CE" w:rsidR="006367F2" w:rsidRPr="006367F2" w:rsidRDefault="006367F2">
            <w:pPr>
              <w:pStyle w:val="Heading2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367F2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Yes</w:t>
            </w:r>
          </w:p>
        </w:tc>
        <w:sdt>
          <w:sdtPr>
            <w:rPr>
              <w:b w:val="0"/>
              <w:bCs w:val="0"/>
              <w:color w:val="0D0D0D" w:themeColor="text1" w:themeTint="F2"/>
              <w:sz w:val="20"/>
            </w:rPr>
            <w:alias w:val="Check if disabled"/>
            <w:tag w:val="Check if disabled"/>
            <w:id w:val="-88086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7" w:type="dxa"/>
              </w:tcPr>
              <w:p w14:paraId="2E66D45D" w14:textId="7069A092" w:rsidR="006367F2" w:rsidRPr="00111A7B" w:rsidRDefault="00111A7B">
                <w:pPr>
                  <w:pStyle w:val="Heading2"/>
                  <w:rPr>
                    <w:rFonts w:asciiTheme="minorHAnsi" w:hAnsiTheme="minorHAnsi"/>
                    <w:b w:val="0"/>
                    <w:bCs w:val="0"/>
                    <w:color w:val="0D0D0D" w:themeColor="text1" w:themeTint="F2"/>
                    <w:sz w:val="22"/>
                    <w:szCs w:val="22"/>
                  </w:rPr>
                </w:pPr>
                <w:r w:rsidRPr="00111A7B">
                  <w:rPr>
                    <w:rFonts w:ascii="MS Gothic" w:eastAsia="MS Gothic" w:hAnsi="MS Gothic" w:hint="eastAsia"/>
                    <w:b w:val="0"/>
                    <w:bCs w:val="0"/>
                    <w:color w:val="0D0D0D" w:themeColor="text1" w:themeTint="F2"/>
                    <w:sz w:val="20"/>
                  </w:rPr>
                  <w:t>☐</w:t>
                </w:r>
              </w:p>
            </w:tc>
          </w:sdtContent>
        </w:sdt>
        <w:tc>
          <w:tcPr>
            <w:tcW w:w="1336" w:type="dxa"/>
            <w:shd w:val="clear" w:color="auto" w:fill="DBE5F1" w:themeFill="accent1" w:themeFillTint="33"/>
          </w:tcPr>
          <w:p w14:paraId="39EDB4AC" w14:textId="097BF0CB" w:rsidR="006367F2" w:rsidRPr="006367F2" w:rsidRDefault="006367F2">
            <w:pPr>
              <w:pStyle w:val="Heading2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367F2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337" w:type="dxa"/>
          </w:tcPr>
          <w:p w14:paraId="479D0ECC" w14:textId="76866459" w:rsidR="006367F2" w:rsidRPr="00111A7B" w:rsidRDefault="00000000">
            <w:pPr>
              <w:pStyle w:val="Heading2"/>
              <w:rPr>
                <w:b w:val="0"/>
                <w:bCs w:val="0"/>
                <w:color w:val="0D0D0D" w:themeColor="text1" w:themeTint="F2"/>
              </w:rPr>
            </w:pPr>
            <w:sdt>
              <w:sdtPr>
                <w:rPr>
                  <w:b w:val="0"/>
                  <w:bCs w:val="0"/>
                  <w:color w:val="0D0D0D" w:themeColor="text1" w:themeTint="F2"/>
                  <w:sz w:val="20"/>
                </w:rPr>
                <w:alias w:val="Check if disabled"/>
                <w:tag w:val="Check if disabled"/>
                <w:id w:val="104880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A7B" w:rsidRPr="00111A7B">
                  <w:rPr>
                    <w:rFonts w:ascii="MS Gothic" w:eastAsia="MS Gothic" w:hAnsi="MS Gothic" w:hint="eastAsia"/>
                    <w:b w:val="0"/>
                    <w:bCs w:val="0"/>
                    <w:color w:val="0D0D0D" w:themeColor="text1" w:themeTint="F2"/>
                    <w:sz w:val="20"/>
                  </w:rPr>
                  <w:t>☐</w:t>
                </w:r>
              </w:sdtContent>
            </w:sdt>
          </w:p>
        </w:tc>
      </w:tr>
    </w:tbl>
    <w:p w14:paraId="7A0B1373" w14:textId="77777777" w:rsidR="001E6C73" w:rsidRDefault="001E6C73"/>
    <w:p w14:paraId="49A24C29" w14:textId="77777777" w:rsidR="0030586D" w:rsidRDefault="0030586D"/>
    <w:p w14:paraId="1A1BE6A9" w14:textId="77777777" w:rsidR="0030586D" w:rsidRDefault="0030586D"/>
    <w:p w14:paraId="51136F9D" w14:textId="77777777" w:rsidR="0030586D" w:rsidRDefault="0030586D"/>
    <w:p w14:paraId="2EC0B6B9" w14:textId="77777777" w:rsidR="0030586D" w:rsidRDefault="003058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0586D" w14:paraId="59E699A5" w14:textId="77777777" w:rsidTr="0030586D">
        <w:tc>
          <w:tcPr>
            <w:tcW w:w="8630" w:type="dxa"/>
            <w:shd w:val="clear" w:color="auto" w:fill="17365D" w:themeFill="text2" w:themeFillShade="BF"/>
          </w:tcPr>
          <w:p w14:paraId="6C19A71A" w14:textId="77777777" w:rsidR="0030586D" w:rsidRDefault="0030586D">
            <w:pPr>
              <w:rPr>
                <w:b/>
                <w:bCs/>
              </w:rPr>
            </w:pPr>
          </w:p>
          <w:p w14:paraId="3CDBDE29" w14:textId="5F557295" w:rsidR="0030586D" w:rsidRPr="0030586D" w:rsidRDefault="0030586D">
            <w:pPr>
              <w:rPr>
                <w:b/>
                <w:bCs/>
              </w:rPr>
            </w:pPr>
            <w:r w:rsidRPr="0030586D">
              <w:rPr>
                <w:b/>
                <w:bCs/>
              </w:rPr>
              <w:t>Reason for referral</w:t>
            </w:r>
          </w:p>
        </w:tc>
      </w:tr>
      <w:tr w:rsidR="0030586D" w14:paraId="071978AB" w14:textId="77777777" w:rsidTr="0030586D">
        <w:trPr>
          <w:trHeight w:val="4183"/>
        </w:trPr>
        <w:tc>
          <w:tcPr>
            <w:tcW w:w="8630" w:type="dxa"/>
          </w:tcPr>
          <w:p w14:paraId="7EA1251B" w14:textId="77777777" w:rsidR="0030586D" w:rsidRDefault="0030586D"/>
        </w:tc>
      </w:tr>
    </w:tbl>
    <w:p w14:paraId="2FDE01A0" w14:textId="77777777" w:rsidR="0030586D" w:rsidRDefault="0030586D"/>
    <w:p w14:paraId="25B77608" w14:textId="77777777" w:rsidR="0030586D" w:rsidRDefault="003058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E6C73" w14:paraId="5D90FDD1" w14:textId="77777777" w:rsidTr="001E6C73">
        <w:trPr>
          <w:trHeight w:val="303"/>
        </w:trPr>
        <w:tc>
          <w:tcPr>
            <w:tcW w:w="8856" w:type="dxa"/>
            <w:shd w:val="clear" w:color="auto" w:fill="17365D" w:themeFill="text2" w:themeFillShade="BF"/>
          </w:tcPr>
          <w:p w14:paraId="6F5B1CFE" w14:textId="77777777" w:rsidR="001E6C73" w:rsidRDefault="001E6C73" w:rsidP="001E6C73">
            <w:pPr>
              <w:rPr>
                <w:b/>
                <w:bCs/>
              </w:rPr>
            </w:pPr>
          </w:p>
          <w:p w14:paraId="2F6DE9D3" w14:textId="2C6665C6" w:rsidR="001E6C73" w:rsidRPr="001E6C73" w:rsidRDefault="001E6C73" w:rsidP="001E6C73">
            <w:pPr>
              <w:rPr>
                <w:b/>
                <w:bCs/>
              </w:rPr>
            </w:pPr>
            <w:r w:rsidRPr="001E6C73">
              <w:rPr>
                <w:b/>
                <w:bCs/>
              </w:rPr>
              <w:t>We aim to respond to referrals within 2 working days.</w:t>
            </w:r>
          </w:p>
          <w:p w14:paraId="26B00238" w14:textId="77777777" w:rsidR="001E6C73" w:rsidRPr="001E6C73" w:rsidRDefault="001E6C73" w:rsidP="001E6C73">
            <w:pPr>
              <w:rPr>
                <w:b/>
                <w:bCs/>
              </w:rPr>
            </w:pPr>
            <w:r w:rsidRPr="001E6C73">
              <w:rPr>
                <w:b/>
                <w:bCs/>
              </w:rPr>
              <w:t>If there is immediate risk, please contact emergency services.</w:t>
            </w:r>
          </w:p>
          <w:p w14:paraId="25E5022B" w14:textId="77777777" w:rsidR="001E6C73" w:rsidRPr="001E6C73" w:rsidRDefault="001E6C73">
            <w:pPr>
              <w:rPr>
                <w:strike/>
                <w:color w:val="17365D" w:themeColor="text2" w:themeShade="BF"/>
              </w:rPr>
            </w:pPr>
          </w:p>
        </w:tc>
      </w:tr>
    </w:tbl>
    <w:p w14:paraId="1FB29837" w14:textId="3BC9453A" w:rsidR="006036EB" w:rsidRDefault="006036EB"/>
    <w:sectPr w:rsidR="006036E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25DD" w14:textId="77777777" w:rsidR="00E509C0" w:rsidRDefault="00E509C0" w:rsidP="006367F2">
      <w:pPr>
        <w:spacing w:after="0" w:line="240" w:lineRule="auto"/>
      </w:pPr>
      <w:r>
        <w:separator/>
      </w:r>
    </w:p>
  </w:endnote>
  <w:endnote w:type="continuationSeparator" w:id="0">
    <w:p w14:paraId="626B93AE" w14:textId="77777777" w:rsidR="00E509C0" w:rsidRDefault="00E509C0" w:rsidP="0063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674B" w14:textId="77777777" w:rsidR="00E509C0" w:rsidRDefault="00E509C0" w:rsidP="006367F2">
      <w:pPr>
        <w:spacing w:after="0" w:line="240" w:lineRule="auto"/>
      </w:pPr>
      <w:r>
        <w:separator/>
      </w:r>
    </w:p>
  </w:footnote>
  <w:footnote w:type="continuationSeparator" w:id="0">
    <w:p w14:paraId="1472A35D" w14:textId="77777777" w:rsidR="00E509C0" w:rsidRDefault="00E509C0" w:rsidP="0063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D7BE" w14:textId="024077B6" w:rsidR="006367F2" w:rsidRDefault="006367F2" w:rsidP="006367F2">
    <w:pPr>
      <w:pStyle w:val="Header"/>
    </w:pPr>
    <w:r w:rsidRPr="001E6C73">
      <w:rPr>
        <w:b/>
        <w:bCs/>
        <w:color w:val="17365D" w:themeColor="text2" w:themeShade="BF"/>
        <w:sz w:val="32"/>
        <w:szCs w:val="32"/>
      </w:rPr>
      <w:t>Jubilee House Referral F</w:t>
    </w:r>
    <w:r w:rsidR="001E6C73" w:rsidRPr="001E6C73">
      <w:rPr>
        <w:b/>
        <w:bCs/>
        <w:color w:val="17365D" w:themeColor="text2" w:themeShade="BF"/>
        <w:sz w:val="32"/>
        <w:szCs w:val="32"/>
      </w:rPr>
      <w:t>orm</w:t>
    </w:r>
    <w:r w:rsidRPr="001E6C73">
      <w:rPr>
        <w:b/>
        <w:bCs/>
        <w:color w:val="17365D" w:themeColor="text2" w:themeShade="BF"/>
      </w:rPr>
      <w:t xml:space="preserve">       </w:t>
    </w:r>
    <w:r w:rsidR="001E6C73" w:rsidRPr="001E6C73">
      <w:rPr>
        <w:b/>
        <w:bCs/>
        <w:color w:val="17365D" w:themeColor="text2" w:themeShade="BF"/>
      </w:rPr>
      <w:t xml:space="preserve">                         </w:t>
    </w:r>
    <w:r w:rsidRPr="001E6C73">
      <w:rPr>
        <w:b/>
        <w:bCs/>
        <w:color w:val="17365D" w:themeColor="text2" w:themeShade="BF"/>
      </w:rPr>
      <w:t xml:space="preserve">     </w:t>
    </w:r>
    <w:r w:rsidR="001E6C73">
      <w:rPr>
        <w:b/>
        <w:bCs/>
        <w:color w:val="17365D" w:themeColor="text2" w:themeShade="BF"/>
      </w:rPr>
      <w:t xml:space="preserve">           </w:t>
    </w:r>
    <w:r w:rsidRPr="001E6C73">
      <w:rPr>
        <w:b/>
        <w:bCs/>
        <w:color w:val="17365D" w:themeColor="text2" w:themeShade="BF"/>
      </w:rPr>
      <w:t xml:space="preserve">       </w:t>
    </w:r>
    <w:r w:rsidR="001E6C73" w:rsidRPr="001E6C73">
      <w:rPr>
        <w:b/>
        <w:bCs/>
        <w:color w:val="17365D" w:themeColor="text2" w:themeShade="BF"/>
      </w:rPr>
      <w:t xml:space="preserve">  </w:t>
    </w:r>
    <w:r w:rsidR="001E6C73">
      <w:rPr>
        <w:noProof/>
      </w:rPr>
      <w:drawing>
        <wp:inline distT="0" distB="0" distL="0" distR="0" wp14:anchorId="08D97926" wp14:editId="07592920">
          <wp:extent cx="1066908" cy="347980"/>
          <wp:effectExtent l="0" t="0" r="0" b="0"/>
          <wp:docPr id="7843323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332383" name="Picture 7843323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354" cy="35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0224940">
    <w:abstractNumId w:val="8"/>
  </w:num>
  <w:num w:numId="2" w16cid:durableId="1539314624">
    <w:abstractNumId w:val="6"/>
  </w:num>
  <w:num w:numId="3" w16cid:durableId="440144855">
    <w:abstractNumId w:val="5"/>
  </w:num>
  <w:num w:numId="4" w16cid:durableId="1414281647">
    <w:abstractNumId w:val="4"/>
  </w:num>
  <w:num w:numId="5" w16cid:durableId="1346394881">
    <w:abstractNumId w:val="7"/>
  </w:num>
  <w:num w:numId="6" w16cid:durableId="684550141">
    <w:abstractNumId w:val="3"/>
  </w:num>
  <w:num w:numId="7" w16cid:durableId="79105282">
    <w:abstractNumId w:val="2"/>
  </w:num>
  <w:num w:numId="8" w16cid:durableId="444539501">
    <w:abstractNumId w:val="1"/>
  </w:num>
  <w:num w:numId="9" w16cid:durableId="21072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A7B"/>
    <w:rsid w:val="001150E8"/>
    <w:rsid w:val="00130DFD"/>
    <w:rsid w:val="0015074B"/>
    <w:rsid w:val="001E6C73"/>
    <w:rsid w:val="0029639D"/>
    <w:rsid w:val="0030586D"/>
    <w:rsid w:val="00326F90"/>
    <w:rsid w:val="00334FC6"/>
    <w:rsid w:val="00361A32"/>
    <w:rsid w:val="003E19E1"/>
    <w:rsid w:val="00456CAA"/>
    <w:rsid w:val="0053074D"/>
    <w:rsid w:val="006036EB"/>
    <w:rsid w:val="006367F2"/>
    <w:rsid w:val="00784692"/>
    <w:rsid w:val="0096797B"/>
    <w:rsid w:val="00AA1D8D"/>
    <w:rsid w:val="00B47730"/>
    <w:rsid w:val="00BB53ED"/>
    <w:rsid w:val="00CB0664"/>
    <w:rsid w:val="00D67615"/>
    <w:rsid w:val="00E509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239B68"/>
  <w14:defaultImageDpi w14:val="300"/>
  <w15:docId w15:val="{8486DC7F-CBC7-468F-A588-1A2140F3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334F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86869-00B9-4DB4-892C-C967CB7E452F}"/>
      </w:docPartPr>
      <w:docPartBody>
        <w:p w:rsidR="00EC2B75" w:rsidRDefault="006247B7">
          <w:r w:rsidRPr="005261B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B7"/>
    <w:rsid w:val="0053074D"/>
    <w:rsid w:val="006247B7"/>
    <w:rsid w:val="007C1F74"/>
    <w:rsid w:val="009D0EAA"/>
    <w:rsid w:val="00BB53ED"/>
    <w:rsid w:val="00E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7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253</Words>
  <Characters>1203</Characters>
  <Application>Microsoft Office Word</Application>
  <DocSecurity>0</DocSecurity>
  <Lines>200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Vicky Henderson</cp:lastModifiedBy>
  <cp:revision>4</cp:revision>
  <dcterms:created xsi:type="dcterms:W3CDTF">2026-01-21T11:48:00Z</dcterms:created>
  <dcterms:modified xsi:type="dcterms:W3CDTF">2026-01-21T12:43:00Z</dcterms:modified>
  <cp:category/>
</cp:coreProperties>
</file>